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884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председателя правления Национальная община коренных малочисленных народов севера «КУРУС-ЯХ» («Орлиная Река»)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Анатольевича, </w:t>
      </w:r>
      <w:r>
        <w:rPr>
          <w:rStyle w:val="cat-ExternalSystemDefinedgrp-3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 628458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Угут, ул. Пихтовая, д. 6, кв. 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председателем правления Национальная община коренных малочисленных народов севера «КУРУС-ЯХ» («Орлиная Река»)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Угут, ул. Пихтовая, д. 6, кв. 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установленный законодательством о налогах и сборах срок,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24.00 часов 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 года налоговую декларацию по налогу на добавленную стоимость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№ 86172411400124400002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4 пункта 1 статьи 23 Налогового кодекса Российской Федерации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пунктов 1, 6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5 статьи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названного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Налоговый период (в том числе для налогоплательщиков, исполняющих обязанности налоговых агентов) устанавливается как квартал (статья 163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 (пункт 1 статьи 27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законода-тельством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представленных материалов и не оспаривается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на момент возникновения обязанности у юридического лица предоставить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налоговую декларацию по налогу на добавленную стоимость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осуществлял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правления Национальная община коренных малочисленных народов севера «КУРУС-ЯХ» («Орлиная Река»)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0412365400135008842415152.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ExternalSystemDefinedgrp-33rplc-16">
    <w:name w:val="cat-ExternalSystemDefined grp-33 rplc-16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